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BB" w:rsidRPr="00DC0CF4" w:rsidRDefault="004832C0" w:rsidP="00DF1EBB">
      <w:pPr>
        <w:jc w:val="center"/>
        <w:rPr>
          <w:rFonts w:ascii="Times New Roman" w:hAnsi="Times New Roman" w:cs="Times New Roman"/>
          <w:b/>
          <w:sz w:val="32"/>
          <w:szCs w:val="28"/>
          <w:lang w:val="pl-PL"/>
        </w:rPr>
      </w:pPr>
      <w:r w:rsidRPr="00DC0CF4">
        <w:rPr>
          <w:rFonts w:ascii="Times New Roman" w:hAnsi="Times New Roman" w:cs="Times New Roman"/>
          <w:b/>
          <w:sz w:val="32"/>
          <w:szCs w:val="28"/>
          <w:lang w:val="pl-PL"/>
        </w:rPr>
        <w:t>Formularz zgłoszeniowy</w:t>
      </w:r>
    </w:p>
    <w:p w:rsidR="00DF1EBB" w:rsidRPr="00DC0CF4" w:rsidRDefault="004832C0" w:rsidP="00DF1EBB">
      <w:pPr>
        <w:jc w:val="center"/>
        <w:rPr>
          <w:rFonts w:ascii="Times New Roman" w:hAnsi="Times New Roman" w:cs="Times New Roman"/>
          <w:i/>
          <w:sz w:val="28"/>
          <w:lang w:val="pl-PL"/>
        </w:rPr>
      </w:pPr>
      <w:r w:rsidRPr="00DC0CF4">
        <w:rPr>
          <w:rFonts w:ascii="Times New Roman" w:hAnsi="Times New Roman" w:cs="Times New Roman"/>
          <w:sz w:val="28"/>
          <w:lang w:val="pl-PL"/>
        </w:rPr>
        <w:t>Projekt</w:t>
      </w:r>
      <w:r w:rsidR="00123A61" w:rsidRPr="00DC0CF4">
        <w:rPr>
          <w:rFonts w:ascii="Times New Roman" w:hAnsi="Times New Roman" w:cs="Times New Roman"/>
          <w:sz w:val="28"/>
          <w:lang w:val="pl-PL"/>
        </w:rPr>
        <w:t xml:space="preserve"> ekspozycyjny</w:t>
      </w:r>
      <w:r w:rsidRPr="00DC0CF4">
        <w:rPr>
          <w:rFonts w:ascii="Times New Roman" w:hAnsi="Times New Roman" w:cs="Times New Roman"/>
          <w:sz w:val="28"/>
          <w:lang w:val="pl-PL"/>
        </w:rPr>
        <w:t xml:space="preserve"> </w:t>
      </w:r>
      <w:r w:rsidR="00053C52">
        <w:rPr>
          <w:rFonts w:ascii="Times New Roman" w:hAnsi="Times New Roman" w:cs="Times New Roman"/>
          <w:i/>
          <w:sz w:val="28"/>
          <w:lang w:val="pl-PL"/>
        </w:rPr>
        <w:t>Polaków portret w</w:t>
      </w:r>
      <w:r w:rsidRPr="00DC0CF4">
        <w:rPr>
          <w:rFonts w:ascii="Times New Roman" w:hAnsi="Times New Roman" w:cs="Times New Roman"/>
          <w:i/>
          <w:sz w:val="28"/>
          <w:lang w:val="pl-PL"/>
        </w:rPr>
        <w:t>łasny 2022</w:t>
      </w:r>
      <w:r w:rsidR="00123A61" w:rsidRPr="00DC0CF4">
        <w:rPr>
          <w:rFonts w:ascii="Times New Roman" w:hAnsi="Times New Roman" w:cs="Times New Roman"/>
          <w:i/>
          <w:sz w:val="28"/>
          <w:lang w:val="pl-PL"/>
        </w:rPr>
        <w:t>-20</w:t>
      </w:r>
      <w:r w:rsidRPr="00DC0CF4">
        <w:rPr>
          <w:rFonts w:ascii="Times New Roman" w:hAnsi="Times New Roman" w:cs="Times New Roman"/>
          <w:i/>
          <w:sz w:val="28"/>
          <w:lang w:val="pl-PL"/>
        </w:rPr>
        <w:t>25</w:t>
      </w:r>
    </w:p>
    <w:p w:rsidR="00DC0CF4" w:rsidRDefault="00DC0CF4" w:rsidP="00DC0CF4">
      <w:pPr>
        <w:rPr>
          <w:rFonts w:ascii="Times New Roman" w:hAnsi="Times New Roman" w:cs="Times New Roman"/>
          <w:sz w:val="24"/>
          <w:lang w:val="pl-PL"/>
        </w:rPr>
      </w:pPr>
      <w:r w:rsidRPr="00DC0CF4">
        <w:rPr>
          <w:rFonts w:ascii="Times New Roman" w:hAnsi="Times New Roman" w:cs="Times New Roman"/>
          <w:sz w:val="24"/>
          <w:lang w:val="pl-PL"/>
        </w:rPr>
        <w:br/>
        <w:t>Muzeum Sztuki Współczesnej w Krakowie MOCAK</w:t>
      </w:r>
      <w:r w:rsidRPr="00DC0CF4">
        <w:rPr>
          <w:rFonts w:ascii="Times New Roman" w:hAnsi="Times New Roman" w:cs="Times New Roman"/>
          <w:sz w:val="24"/>
          <w:lang w:val="pl-PL"/>
        </w:rPr>
        <w:br/>
        <w:t>Termin nadsyłania zgłoszeń: 15 września 2025 roku do godziny 23.59</w:t>
      </w:r>
    </w:p>
    <w:p w:rsidR="00DC0CF4" w:rsidRPr="00DC0CF4" w:rsidRDefault="00DC0CF4" w:rsidP="00DC0CF4">
      <w:pPr>
        <w:rPr>
          <w:rFonts w:ascii="Times New Roman" w:hAnsi="Times New Roman" w:cs="Times New Roman"/>
          <w:sz w:val="24"/>
          <w:lang w:val="pl-PL"/>
        </w:rPr>
      </w:pPr>
    </w:p>
    <w:p w:rsidR="00DC0CF4" w:rsidRPr="00053C52" w:rsidRDefault="00DC0CF4" w:rsidP="00DC0CF4">
      <w:pPr>
        <w:pStyle w:val="Nagwek1"/>
        <w:rPr>
          <w:rFonts w:ascii="Times New Roman" w:hAnsi="Times New Roman" w:cs="Times New Roman"/>
          <w:color w:val="000000" w:themeColor="text1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lang w:val="pl-PL"/>
        </w:rPr>
        <w:t xml:space="preserve">1. Dane zgłaszającej/go 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>Imię i nazwisko: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  <w:t>………………………………………………………………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>Adres e-mail: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  <w:t>………………………………………………………………</w:t>
      </w:r>
      <w:bookmarkStart w:id="0" w:name="_GoBack"/>
      <w:bookmarkEnd w:id="0"/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>Numer telefonu: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  <w:t>………………………………………………………………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C0CF4" w:rsidRPr="00053C52" w:rsidRDefault="00DC0CF4" w:rsidP="00DC0CF4">
      <w:pPr>
        <w:pStyle w:val="Nagwek1"/>
        <w:rPr>
          <w:rFonts w:ascii="Times New Roman" w:hAnsi="Times New Roman" w:cs="Times New Roman"/>
          <w:color w:val="000000" w:themeColor="text1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lang w:val="pl-PL"/>
        </w:rPr>
        <w:t xml:space="preserve">2. Opis zgłoszenia </w:t>
      </w:r>
    </w:p>
    <w:p w:rsidR="00DC0CF4" w:rsidRPr="00053C52" w:rsidRDefault="00DC0CF4" w:rsidP="00DC0CF4">
      <w:pPr>
        <w:rPr>
          <w:color w:val="000000" w:themeColor="text1"/>
          <w:lang w:val="pl-PL"/>
        </w:rPr>
      </w:pP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>Rodzaj materiału (zaznacz właściwe):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Obiekt fizyczny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Zdjęcie / zdjęcia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Nagranie audio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Nagranie wideo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Inne: …………………………………………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>Tytuł lub krótki opis świadectwa (maks. 500 znaków):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lastRenderedPageBreak/>
        <w:t>Miejsce i okoliczności powstania świadectwa (maks. 1000 znaków):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>Czy zgłoszenie ma zostać zanonimizowane?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br/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Tak  </w:t>
      </w:r>
      <w:r w:rsidRPr="00053C52">
        <w:rPr>
          <w:rFonts w:ascii="Segoe UI Symbol" w:hAnsi="Segoe UI Symbol" w:cs="Segoe UI Symbol"/>
          <w:color w:val="000000" w:themeColor="text1"/>
          <w:sz w:val="24"/>
          <w:lang w:val="pl-PL"/>
        </w:rPr>
        <w:t>☐</w:t>
      </w:r>
      <w:r w:rsidRPr="00053C52"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 Nie</w:t>
      </w:r>
    </w:p>
    <w:p w:rsidR="00DC0CF4" w:rsidRPr="00053C52" w:rsidRDefault="00DC0CF4" w:rsidP="00DC0CF4">
      <w:pPr>
        <w:rPr>
          <w:rFonts w:ascii="Times New Roman" w:hAnsi="Times New Roman" w:cs="Times New Roman"/>
          <w:color w:val="000000" w:themeColor="text1"/>
          <w:sz w:val="24"/>
          <w:lang w:val="pl-PL"/>
        </w:rPr>
      </w:pPr>
    </w:p>
    <w:p w:rsidR="00DC0CF4" w:rsidRPr="00053C52" w:rsidRDefault="00DC0CF4" w:rsidP="00DC0CF4">
      <w:pPr>
        <w:pStyle w:val="Nagwek1"/>
        <w:rPr>
          <w:rFonts w:ascii="Times New Roman" w:hAnsi="Times New Roman" w:cs="Times New Roman"/>
          <w:color w:val="000000" w:themeColor="text1"/>
          <w:lang w:val="pl-PL"/>
        </w:rPr>
      </w:pPr>
      <w:r w:rsidRPr="00053C52">
        <w:rPr>
          <w:rFonts w:ascii="Times New Roman" w:hAnsi="Times New Roman" w:cs="Times New Roman"/>
          <w:color w:val="000000" w:themeColor="text1"/>
          <w:lang w:val="pl-PL"/>
        </w:rPr>
        <w:t>3. Załączniki</w:t>
      </w:r>
    </w:p>
    <w:p w:rsidR="00DC0CF4" w:rsidRPr="00053C52" w:rsidRDefault="00DC0CF4" w:rsidP="00DC0CF4">
      <w:pPr>
        <w:rPr>
          <w:color w:val="000000" w:themeColor="text1"/>
          <w:lang w:val="pl-PL"/>
        </w:rPr>
      </w:pPr>
    </w:p>
    <w:p w:rsidR="00DC0CF4" w:rsidRPr="00DC0CF4" w:rsidRDefault="00DC0CF4" w:rsidP="00DC0CF4">
      <w:pPr>
        <w:rPr>
          <w:rFonts w:ascii="Times New Roman" w:hAnsi="Times New Roman" w:cs="Times New Roman"/>
          <w:sz w:val="24"/>
          <w:lang w:val="pl-PL"/>
        </w:rPr>
      </w:pPr>
      <w:r w:rsidRPr="00DC0CF4">
        <w:rPr>
          <w:rFonts w:ascii="Segoe UI Symbol" w:hAnsi="Segoe UI Symbol" w:cs="Segoe UI Symbol"/>
          <w:sz w:val="24"/>
          <w:lang w:val="pl-PL"/>
        </w:rPr>
        <w:t>☐</w:t>
      </w:r>
      <w:r w:rsidRPr="00DC0CF4">
        <w:rPr>
          <w:rFonts w:ascii="Times New Roman" w:hAnsi="Times New Roman" w:cs="Times New Roman"/>
          <w:sz w:val="24"/>
          <w:lang w:val="pl-PL"/>
        </w:rPr>
        <w:t xml:space="preserve">  Obligatoryjne oświadczenie zgłaszającego</w:t>
      </w:r>
    </w:p>
    <w:p w:rsidR="00DC0CF4" w:rsidRPr="00DC0CF4" w:rsidRDefault="00DC0CF4" w:rsidP="00DC0CF4">
      <w:pPr>
        <w:rPr>
          <w:rFonts w:ascii="Times New Roman" w:hAnsi="Times New Roman" w:cs="Times New Roman"/>
          <w:sz w:val="24"/>
          <w:lang w:val="pl-PL"/>
        </w:rPr>
      </w:pPr>
      <w:r w:rsidRPr="00DC0CF4">
        <w:rPr>
          <w:rFonts w:ascii="Segoe UI Symbol" w:hAnsi="Segoe UI Symbol" w:cs="Segoe UI Symbol"/>
          <w:sz w:val="24"/>
          <w:lang w:val="pl-PL"/>
        </w:rPr>
        <w:t>☐</w:t>
      </w:r>
      <w:r w:rsidRPr="00DC0CF4">
        <w:rPr>
          <w:rFonts w:ascii="Times New Roman" w:hAnsi="Times New Roman" w:cs="Times New Roman"/>
          <w:sz w:val="24"/>
          <w:lang w:val="pl-PL"/>
        </w:rPr>
        <w:t xml:space="preserve">  Pliki cyfrowe (zdjęcia / nagrania)</w:t>
      </w:r>
      <w:r w:rsidRPr="00DC0CF4">
        <w:rPr>
          <w:rFonts w:ascii="Times New Roman" w:hAnsi="Times New Roman" w:cs="Times New Roman"/>
          <w:sz w:val="24"/>
          <w:lang w:val="pl-PL"/>
        </w:rPr>
        <w:br/>
      </w:r>
      <w:r w:rsidRPr="00DC0CF4">
        <w:rPr>
          <w:rFonts w:ascii="Segoe UI Symbol" w:hAnsi="Segoe UI Symbol" w:cs="Segoe UI Symbol"/>
          <w:sz w:val="24"/>
          <w:lang w:val="pl-PL"/>
        </w:rPr>
        <w:t>☐</w:t>
      </w:r>
      <w:r w:rsidRPr="00DC0CF4">
        <w:rPr>
          <w:rFonts w:ascii="Times New Roman" w:hAnsi="Times New Roman" w:cs="Times New Roman"/>
          <w:sz w:val="24"/>
          <w:lang w:val="pl-PL"/>
        </w:rPr>
        <w:t xml:space="preserve">  Zdjęcia obiektu fizycznego</w:t>
      </w:r>
    </w:p>
    <w:p w:rsidR="00DC0CF4" w:rsidRPr="00DC0CF4" w:rsidRDefault="00DC0CF4" w:rsidP="00DC0CF4">
      <w:pPr>
        <w:rPr>
          <w:rFonts w:ascii="Times New Roman" w:hAnsi="Times New Roman" w:cs="Times New Roman"/>
          <w:sz w:val="24"/>
          <w:lang w:val="pl-PL"/>
        </w:rPr>
      </w:pPr>
      <w:r w:rsidRPr="00DC0CF4">
        <w:rPr>
          <w:rFonts w:ascii="Segoe UI Symbol" w:hAnsi="Segoe UI Symbol" w:cs="Segoe UI Symbol"/>
          <w:sz w:val="24"/>
          <w:lang w:val="pl-PL"/>
        </w:rPr>
        <w:t>☐</w:t>
      </w:r>
      <w:r w:rsidRPr="00DC0CF4">
        <w:rPr>
          <w:rFonts w:ascii="Times New Roman" w:hAnsi="Times New Roman" w:cs="Times New Roman"/>
          <w:sz w:val="24"/>
          <w:lang w:val="pl-PL"/>
        </w:rPr>
        <w:t xml:space="preserve">  Akceptuję regulamin przyjmowania zgłoszeń dostępny na stronie internetowej MOCAK-u: </w:t>
      </w:r>
      <w:hyperlink r:id="rId6" w:history="1">
        <w:r w:rsidRPr="00DC0CF4">
          <w:rPr>
            <w:rStyle w:val="Hipercze"/>
            <w:rFonts w:ascii="Times New Roman" w:hAnsi="Times New Roman" w:cs="Times New Roman"/>
            <w:sz w:val="24"/>
            <w:lang w:val="pl-PL"/>
          </w:rPr>
          <w:t>www.mocak.pl</w:t>
        </w:r>
      </w:hyperlink>
    </w:p>
    <w:p w:rsidR="0059226E" w:rsidRPr="00DE7CE8" w:rsidRDefault="00DC0CF4" w:rsidP="00DC0CF4">
      <w:pPr>
        <w:jc w:val="right"/>
        <w:rPr>
          <w:lang w:val="pl-PL"/>
        </w:rPr>
      </w:pPr>
      <w:r w:rsidRPr="00DC0CF4">
        <w:rPr>
          <w:rFonts w:ascii="Times New Roman" w:hAnsi="Times New Roman" w:cs="Times New Roman"/>
          <w:lang w:val="pl-PL"/>
        </w:rPr>
        <w:br/>
      </w:r>
    </w:p>
    <w:sectPr w:rsidR="0059226E" w:rsidRPr="00DE7C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3C52"/>
    <w:rsid w:val="0006063C"/>
    <w:rsid w:val="00123A61"/>
    <w:rsid w:val="0015074B"/>
    <w:rsid w:val="0029639D"/>
    <w:rsid w:val="002A1C59"/>
    <w:rsid w:val="00326F90"/>
    <w:rsid w:val="004832C0"/>
    <w:rsid w:val="0059226E"/>
    <w:rsid w:val="007238EE"/>
    <w:rsid w:val="007C2A1F"/>
    <w:rsid w:val="00995FFA"/>
    <w:rsid w:val="00AA1D8D"/>
    <w:rsid w:val="00AD064B"/>
    <w:rsid w:val="00B47730"/>
    <w:rsid w:val="00BE4BCF"/>
    <w:rsid w:val="00CB0664"/>
    <w:rsid w:val="00DC0CF4"/>
    <w:rsid w:val="00DE7CE8"/>
    <w:rsid w:val="00DF1EBB"/>
    <w:rsid w:val="00EB76AF"/>
    <w:rsid w:val="00FC60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686A"/>
  <w14:defaultImageDpi w14:val="300"/>
  <w15:docId w15:val="{9F68BDBB-9614-42E8-8D31-D62DFF29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prawka">
    <w:name w:val="Revision"/>
    <w:hidden/>
    <w:uiPriority w:val="99"/>
    <w:semiHidden/>
    <w:rsid w:val="007238E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3A61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DC0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CF4"/>
    <w:pPr>
      <w:spacing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CF4"/>
    <w:rPr>
      <w:rFonts w:ascii="Cambria" w:eastAsia="MS Mincho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ca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7988F-1699-4AB9-8FFC-15CFC891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Paulina Michałowska</cp:lastModifiedBy>
  <cp:revision>13</cp:revision>
  <dcterms:created xsi:type="dcterms:W3CDTF">2013-12-23T23:15:00Z</dcterms:created>
  <dcterms:modified xsi:type="dcterms:W3CDTF">2025-07-18T13:26:00Z</dcterms:modified>
  <cp:category/>
</cp:coreProperties>
</file>